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机织方法全书  领·袖·裙的编织技巧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机织方法全书  领·袖·裙的编织技巧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本书出售、求购地址：https://www.jiaokey.com/book/detail/10915624.html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关键词搜索：https://www.jiaokey.com/tag/机织方法全书  领·袖·裙的编织技巧.html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