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 Web编程实例教程</w:t>
      </w:r>
    </w:p>
    <w:p>
      <w:r>
        <w:t>作者：马照亭，郭月强等编写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总页数：339</w:t>
      </w:r>
    </w:p>
    <w:p>
      <w:r>
        <w:t>更多请访问教客网: www.jiaokey.com</w:t>
      </w:r>
    </w:p>
    <w:p>
      <w:r>
        <w:t>ASP Web编程实例教程 评论地址：https://www.jiaokey.com/book/detail/10915593.html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