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书名：托马斯·杰斐逊</w:t>
      </w:r>
    </w:p>
    <w:p>
      <w:r>
        <w:t>作者：武志军编著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托马斯·杰斐逊 评论地址：https://www.jiaokey.com/book/detail/10915580.html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