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中华人民共和国货物与技术进出口法律手册</w:t>
      </w:r>
    </w:p>
    <w:p>
      <w:r>
        <w:rPr>
          <w:rFonts w:ascii="宋体" w:hAnsi="宋体" w:eastAsia="宋体"/>
          <w:sz w:val="24"/>
        </w:rPr>
        <w:t>国务院法制办财政金融法制司编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中华人民共和国货物与技术进出口法律手册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国务院法制办财政金融法制司编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本书出售、求购地址：https://www.jiaokey.com/book/detail/10915567.html</w:t>
      </w:r>
    </w:p>
    <w:p>
      <w:r>
        <w:t>更多相关图书推荐：https://www.jiaokey.com</w:t>
      </w:r>
    </w:p>
    <w:p>
      <w:r>
        <w:t>国务院法制办财政金融法制司编 其他作品：https://www.jiaokey.com/tag/国务院法制办财政金融法制司编.html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关键词搜索：https://www.jiaokey.com/tag/中华人民共和国货物与技术进出口法律手册.html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