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书名：消失的文明</w:t>
      </w:r>
    </w:p>
    <w:p>
      <w:r>
        <w:t>作者：守信，雪痕编著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消失的文明 评论地址：https://www.jiaokey.com/book/detail/10915532.html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