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书名：心态决定一切  成功、健康、幸福的奥秘</w:t>
      </w:r>
    </w:p>
    <w:p>
      <w:r>
        <w:t>作者：涂道坤，李镇著</w:t>
      </w:r>
    </w:p>
    <w:p>
      <w:r>
        <w:t>出版社：长春：吉林摄影出版社</w:t>
      </w:r>
    </w:p>
    <w:p>
      <w:r>
        <w:t>出版日期：2002.10</w:t>
      </w:r>
    </w:p>
    <w:p>
      <w:r>
        <w:t>总页数：337</w:t>
      </w:r>
    </w:p>
    <w:p>
      <w:r>
        <w:t>更多请访问教客网: www.jiaokey.com</w:t>
      </w:r>
    </w:p>
    <w:p>
      <w:r>
        <w:t>心态决定一切  成功、健康、幸福的奥秘 评论地址：https://www.jiaokey.com/book/detail/10915528.html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