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书名：一变就通  解决问题的绝妙方法</w:t>
      </w:r>
    </w:p>
    <w:p>
      <w:r>
        <w:t>作者：涂道坤著</w:t>
      </w:r>
    </w:p>
    <w:p>
      <w:r>
        <w:t>出版社：长春：吉林摄影出版社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一变就通  解决问题的绝妙方法 评论地址：https://www.jiaokey.com/book/detail/10915520.html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