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脱壳的乌龟  中国第1部职场生存·减压寓言</w:t>
      </w:r>
    </w:p>
    <w:p>
      <w:r>
        <w:rPr>
          <w:rFonts w:ascii="宋体" w:hAnsi="宋体" w:eastAsia="宋体"/>
          <w:sz w:val="24"/>
        </w:rPr>
        <w:t>夏金华著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脱壳的乌龟  中国第1部职场生存·减压寓言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本书出售、求购地址：https://www.jiaokey.com/book/detail/10915518.html</w:t>
      </w:r>
    </w:p>
    <w:p>
      <w:r>
        <w:t>更多相关图书推荐：https://www.jiaokey.com</w:t>
      </w:r>
    </w:p>
    <w:p>
      <w:r>
        <w:t>夏金华著 其他作品：https://www.jiaokey.com/tag/夏金华著.html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关键词搜索：https://www.jiaokey.com/tag/脱壳的乌龟  中国第1部职场生存·减压寓言.html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