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中国古代文化常识图典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中国古代文化常识图典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本书出售、求购地址：https://www.jiaokey.com/book/detail/10915495.html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关键词搜索：https://www.jiaokey.com/tag/中国古代文化常识图典.html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