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书名：穷也要站在富人堆里？！</w:t>
      </w:r>
    </w:p>
    <w:p>
      <w:r>
        <w:t>作者：（日）手岛佑郎著；李雪梅，胡瑞译</w:t>
      </w:r>
    </w:p>
    <w:p>
      <w:r>
        <w:t>出版社：北京:中央编译出版社,2002.10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穷也要站在富人堆里？！ 评论地址：https://www.jiaokey.com/book/detail/10915486.html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