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科技产业转型  转型期科技产业结构调整及其战略管理研究</w:t>
      </w:r>
    </w:p>
    <w:p>
      <w:r>
        <w:rPr>
          <w:rFonts w:ascii="宋体" w:hAnsi="宋体" w:eastAsia="宋体"/>
          <w:sz w:val="24"/>
        </w:rPr>
        <w:t>隋映辉著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科技产业转型  转型期科技产业结构调整及其战略管理研究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本书出售、求购地址：https://www.jiaokey.com/book/detail/10915485.html</w:t>
      </w:r>
    </w:p>
    <w:p>
      <w:r>
        <w:t>更多相关图书推荐：https://www.jiaokey.com</w:t>
      </w:r>
    </w:p>
    <w:p>
      <w:r>
        <w:t>隋映辉著 其他作品：https://www.jiaokey.com/tag/隋映辉著.html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关键词搜索：https://www.jiaokey.com/tag/科技产业转型  转型期科技产业结构调整及其战略管理研究.html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