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无墙的博物馆  艺术史  插图珍藏本</w:t>
      </w:r>
    </w:p>
    <w:p>
      <w:r>
        <w:rPr>
          <w:rFonts w:ascii="宋体" w:hAnsi="宋体" w:eastAsia="宋体"/>
          <w:sz w:val="24"/>
        </w:rPr>
        <w:t>（法）安德烈·马尔罗（Andre Malraux）著；李瑞华，袁楠译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无墙的博物馆  艺术史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（法）安德烈·马尔罗（Andre Malraux）著；李瑞华，袁楠译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本书出售、求购地址：https://www.jiaokey.com/book/detail/10915479.html</w:t>
      </w:r>
    </w:p>
    <w:p>
      <w:r>
        <w:t>更多相关图书推荐：https://www.jiaokey.com</w:t>
      </w:r>
    </w:p>
    <w:p>
      <w:r>
        <w:t>（法）安德烈·马尔罗（Andre Malraux）著；李瑞华，袁楠译 其他作品：https://www.jiaokey.com/tag/（法）安德烈·马尔罗（Andre Malraux）著；李瑞华，袁楠译.html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关键词搜索：https://www.jiaokey.com/tag/无墙的博物馆  艺术史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