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手忙脚乱的小皇帝</w:t>
      </w:r>
    </w:p>
    <w:p>
      <w:r>
        <w:rPr>
          <w:rFonts w:ascii="宋体" w:hAnsi="宋体" w:eastAsia="宋体"/>
          <w:sz w:val="24"/>
        </w:rPr>
        <w:t>勒维斯·托但等；严爱华译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手忙脚乱的小皇帝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勒维斯·托但等；严爱华译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本书出售、求购地址：https://www.jiaokey.com/book/detail/10915438.html</w:t>
      </w:r>
    </w:p>
    <w:p>
      <w:r>
        <w:t>更多相关图书推荐：https://www.jiaokey.com</w:t>
      </w:r>
    </w:p>
    <w:p>
      <w:r>
        <w:t>勒维斯·托但等；严爱华译 其他作品：https://www.jiaokey.com/tag/勒维斯·托但等；严爱华译.html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关键词搜索：https://www.jiaokey.com/tag/手忙脚乱的小皇帝.html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