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我们一起跳舞吧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我们一起跳舞吧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本书出售、求购地址：https://www.jiaokey.com/book/detail/10915407.html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关键词搜索：https://www.jiaokey.com/tag/我们一起跳舞吧.html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