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史努比，  我很快就回家</w:t>
      </w:r>
    </w:p>
    <w:p>
      <w:r>
        <w:rPr>
          <w:rFonts w:ascii="宋体" w:hAnsi="宋体" w:eastAsia="宋体"/>
          <w:sz w:val="24"/>
        </w:rPr>
        <w:t>原著查尔斯·舒尔茨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史努比，  我很快就回家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原著查尔斯·舒尔茨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北京：中国工商出版社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本书出售、求购地址：https://www.jiaokey.com/book/detail/10915406.html</w:t>
      </w:r>
    </w:p>
    <w:p>
      <w:r>
        <w:t>更多相关图书推荐：https://www.jiaokey.com</w:t>
      </w:r>
    </w:p>
    <w:p>
      <w:r>
        <w:t>原著查尔斯·舒尔茨 其他作品：https://www.jiaokey.com/tag/原著查尔斯·舒尔茨.html</w:t>
      </w:r>
    </w:p>
    <w:p>
      <w:r>
        <w:t>北京：中国工商出版社 出版图书：https://www.jiaokey.com/tag/北京：中国工商出版社.html</w:t>
      </w:r>
    </w:p>
    <w:p>
      <w:r>
        <w:t>关键词搜索：https://www.jiaokey.com/tag/史努比，  我很快就回家.html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