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我要成为好球员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我要成为好球员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本书出售、求购地址：https://www.jiaokey.com/book/detail/10915405.html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关键词搜索：https://www.jiaokey.com/tag/我要成为好球员.html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