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不知道的世界  鱼  爬行  无脊椎动物篇  冷血秘案</w:t>
      </w:r>
    </w:p>
    <w:p>
      <w:r>
        <w:rPr>
          <w:rFonts w:ascii="宋体" w:hAnsi="宋体" w:eastAsia="宋体"/>
          <w:sz w:val="24"/>
        </w:rPr>
        <w:t>王大锐等著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不知道的世界  鱼  爬行  无脊椎动物篇  冷血秘案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本书出售、求购地址：https://www.jiaokey.com/book/detail/10915400.html</w:t>
      </w:r>
    </w:p>
    <w:p>
      <w:r>
        <w:t>更多相关图书推荐：https://www.jiaokey.com</w:t>
      </w:r>
    </w:p>
    <w:p>
      <w:r>
        <w:t>王大锐等著 其他作品：https://www.jiaokey.com/tag/王大锐等著.html</w:t>
      </w:r>
    </w:p>
    <w:p>
      <w:r>
        <w:t>北京市：中国少年儿童出版社 出版图书：https://www.jiaokey.com/tag/北京市：中国少年儿童出版社.html</w:t>
      </w:r>
    </w:p>
    <w:p>
      <w:r>
        <w:t>关键词搜索：https://www.jiaokey.com/tag/不知道的世界  鱼  爬行  无脊椎动物篇  冷血秘案.html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