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昆虫篇  六脚精灵</w:t>
      </w:r>
    </w:p>
    <w:p>
      <w:r>
        <w:t>作者：杨文翻，杨靖著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总页数：158</w:t>
      </w:r>
    </w:p>
    <w:p>
      <w:r>
        <w:t>更多请访问教客网: www.jiaokey.com</w:t>
      </w:r>
    </w:p>
    <w:p>
      <w:r>
        <w:t>不知道的世界  昆虫篇  六脚精灵 评论地址：https://www.jiaokey.com/book/detail/10915399.html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