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海洋篇  大洋探幽</w:t>
      </w:r>
    </w:p>
    <w:p>
      <w:r>
        <w:t>作者：郑平，刘子午著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海洋篇  大洋探幽 评论地址：https://www.jiaokey.com/book/detail/10915387.html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