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数学篇  数学猜想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数学篇  数学猜想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本书出售、求购地址：https://www.jiaokey.com/book/detail/10915385.html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数学篇  数学猜想.html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