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大学英语六级考试与辅导  功力卷  阅读理解·简答·写作</w:t>
      </w:r>
    </w:p>
    <w:p>
      <w:r>
        <w:rPr>
          <w:rFonts w:ascii="宋体" w:hAnsi="宋体" w:eastAsia="宋体"/>
          <w:sz w:val="24"/>
        </w:rPr>
        <w:t>康成翠，王著定总主编；李丽颖册主编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大学英语六级考试与辅导  功力卷  阅读理解·简答·写作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康成翠，王著定总主编；李丽颖册主编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本书出售、求购地址：https://www.jiaokey.com/book/detail/10915380.html</w:t>
      </w:r>
    </w:p>
    <w:p>
      <w:r>
        <w:t>更多相关图书推荐：https://www.jiaokey.com</w:t>
      </w:r>
    </w:p>
    <w:p>
      <w:r>
        <w:t>康成翠，王著定总主编；李丽颖册主编 其他作品：https://www.jiaokey.com/tag/康成翠，王著定总主编；李丽颖册主编.html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关键词搜索：https://www.jiaokey.com/tag/大学英语六级考试与辅导  功力卷  阅读理解·简答·写作.html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