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书名：霍桑惊险探索  3</w:t>
      </w:r>
    </w:p>
    <w:p>
      <w:r>
        <w:t>作者：程小青著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霍桑惊险探索  3 评论地址：https://www.jiaokey.com/book/detail/10915375.html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