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XML精要 语法详解与编程指南  第2版</w:t>
      </w:r>
    </w:p>
    <w:p>
      <w:r>
        <w:rPr>
          <w:rFonts w:ascii="宋体" w:hAnsi="宋体" w:eastAsia="宋体"/>
          <w:sz w:val="24"/>
        </w:rPr>
        <w:t>（美） Sandra E. Eddy &amp; B.K. Delong著；赵洪利，朱诗兵等译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XML精要 语法详解与编程指南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Sandra E. Eddy &amp; B.K. Delong著；赵洪利，朱诗兵等译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本书出售、求购地址：https://www.jiaokey.com/book/detail/10915334.html</w:t>
      </w:r>
    </w:p>
    <w:p>
      <w:r>
        <w:t>更多相关图书推荐：https://www.jiaokey.com</w:t>
      </w:r>
    </w:p>
    <w:p>
      <w:r>
        <w:t>（美） Sandra E. Eddy &amp; B.K. Delong著；赵洪利，朱诗兵等译 其他作品：https://www.jiaokey.com/tag/（美） Sandra E. Eddy &amp; B.K. Delong著；赵洪利，朱诗兵等译.html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关键词搜索：https://www.jiaokey.com/tag/XML精要 语法详解与编程指南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