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1》自学导读及应试指南  第2分册</w:t>
      </w:r>
    </w:p>
    <w:p>
      <w:r>
        <w:t>作者：罗杏焕主编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《综合英语  1》自学导读及应试指南  第2分册 评论地址：https://www.jiaokey.com/book/detail/10915273.html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