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银行业重组  从20世纪80年代银行危机中得到的经验教训</w:t>
      </w:r>
    </w:p>
    <w:p>
      <w:r>
        <w:rPr>
          <w:rFonts w:ascii="宋体" w:hAnsi="宋体" w:eastAsia="宋体"/>
          <w:sz w:val="24"/>
        </w:rPr>
        <w:t>（马来）安德鲁·盛（Andrew Sheng）编；袁纯清等译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银行业重组  从20世纪80年代银行危机中得到的经验教训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（马来）安德鲁·盛（Andrew Sheng）编；袁纯清等译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本书出售、求购地址：https://www.jiaokey.com/book/detail/10915261.html</w:t>
      </w:r>
    </w:p>
    <w:p>
      <w:r>
        <w:t>更多相关图书推荐：https://www.jiaokey.com</w:t>
      </w:r>
    </w:p>
    <w:p>
      <w:r>
        <w:t>（马来）安德鲁·盛（Andrew Sheng）编；袁纯清等译 其他作品：https://www.jiaokey.com/tag/（马来）安德鲁·盛（Andrew Sheng）编；袁纯清等译.html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关键词搜索：https://www.jiaokey.com/tag/银行业重组  从20世纪80年代银行危机中得到的经验教训.html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