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大销售  亿元订单的奥秘</w:t>
      </w:r>
    </w:p>
    <w:p>
      <w:r>
        <w:rPr>
          <w:rFonts w:ascii="宋体" w:hAnsi="宋体" w:eastAsia="宋体"/>
          <w:sz w:val="24"/>
        </w:rPr>
        <w:t>（加）戴维·考珀等著；郑晓伟，刘瑞英译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大销售  亿元订单的奥秘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（加）戴维·考珀等著；郑晓伟，刘瑞英译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本书出售、求购地址：https://www.jiaokey.com/book/detail/10915260.html</w:t>
      </w:r>
    </w:p>
    <w:p>
      <w:r>
        <w:t>更多相关图书推荐：https://www.jiaokey.com</w:t>
      </w:r>
    </w:p>
    <w:p>
      <w:r>
        <w:t>（加）戴维·考珀等著；郑晓伟，刘瑞英译 其他作品：https://www.jiaokey.com/tag/（加）戴维·考珀等著；郑晓伟，刘瑞英译.html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关键词搜索：https://www.jiaokey.com/tag/大销售  亿元订单的奥秘.html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