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书名：苏联演变与经济改革研究</w:t>
      </w:r>
    </w:p>
    <w:p>
      <w:r>
        <w:t>作者：梁耘僮，郭飞主编</w:t>
      </w:r>
    </w:p>
    <w:p>
      <w:r>
        <w:t>出版社：长春：吉林教育出版社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苏联演变与经济改革研究 评论地址：https://www.jiaokey.com/book/detail/10915236.html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