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伙伴关系  新商务环境赢利秘诀</w:t>
      </w:r>
    </w:p>
    <w:p>
      <w:r>
        <w:rPr>
          <w:rFonts w:ascii="宋体" w:hAnsi="宋体" w:eastAsia="宋体"/>
          <w:sz w:val="24"/>
        </w:rPr>
        <w:t>（美）迈克尔·J.卡宁汉姆（Michael J.Cunningham）著；常玉田译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伙伴关系  新商务环境赢利秘诀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（美）迈克尔·J.卡宁汉姆（Michael J.Cunningham）著；常玉田译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本书出售、求购地址：https://www.jiaokey.com/book/detail/10915221.html</w:t>
      </w:r>
    </w:p>
    <w:p>
      <w:r>
        <w:t>更多相关图书推荐：https://www.jiaokey.com</w:t>
      </w:r>
    </w:p>
    <w:p>
      <w:r>
        <w:t>（美）迈克尔·J.卡宁汉姆（Michael J.Cunningham）著；常玉田译 其他作品：https://www.jiaokey.com/tag/（美）迈克尔·J.卡宁汉姆（Michael J.Cunningham）著；常玉田译.html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关键词搜索：https://www.jiaokey.com/tag/伙伴关系  新商务环境赢利秘诀.html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