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思想家与改革家  英汉对照</w:t>
      </w:r>
    </w:p>
    <w:p>
      <w:r>
        <w:rPr>
          <w:rFonts w:ascii="宋体" w:hAnsi="宋体" w:eastAsia="宋体"/>
          <w:sz w:val="24"/>
        </w:rPr>
        <w:t>（英）罗伊斯等著；王恩冕，于少蔚选译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思想家与改革家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（英）罗伊斯等著；王恩冕，于少蔚选译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思想家(学科: 列传 地点: 外国 学科: 英语 学科: 汉语) 历史人物(学科: 列传 地点: 外国 学科: 英语 学科: 汉语) 思想家 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本书出售、求购地址：https://www.jiaokey.com/book/detail/10915201.html</w:t>
      </w:r>
    </w:p>
    <w:p>
      <w:r>
        <w:t>更多相关图书推荐：https://www.jiaokey.com</w:t>
      </w:r>
    </w:p>
    <w:p>
      <w:r>
        <w:t>（英）罗伊斯等著；王恩冕，于少蔚选译 其他作品：https://www.jiaokey.com/tag/（英）罗伊斯等著；王恩冕，于少蔚选译.html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关键词搜索：https://www.jiaokey.com/tag/思想家(学科: 列传 地点: 外国 学科: 英语 学科: 汉语) 历史人物(学科: 列传 地点: 外国 学科: 英语 学科: 汉语) 思想家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