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  环境与对策</w:t>
      </w:r>
    </w:p>
    <w:p>
      <w:r>
        <w:rPr>
          <w:rFonts w:ascii="宋体" w:hAnsi="宋体" w:eastAsia="宋体"/>
          <w:sz w:val="24"/>
        </w:rPr>
        <w:t>陆立军，盛世豪等著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  环境与对策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陆立军，盛世豪等著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本书出售、求购地址：https://www.jiaokey.com/book/detail/10915200.html</w:t>
      </w:r>
    </w:p>
    <w:p>
      <w:r>
        <w:t>更多相关图书推荐：https://www.jiaokey.com</w:t>
      </w:r>
    </w:p>
    <w:p>
      <w:r>
        <w:t>陆立军，盛世豪等著 其他作品：https://www.jiaokey.com/tag/陆立军，盛世豪等著.html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关键词搜索：https://www.jiaokey.com/tag/科技型中小企业  环境与对策.html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