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营销市场创新</w:t>
      </w:r>
    </w:p>
    <w:p>
      <w:r>
        <w:rPr>
          <w:rFonts w:ascii="宋体" w:hAnsi="宋体" w:eastAsia="宋体"/>
          <w:sz w:val="24"/>
        </w:rPr>
        <w:t>（英）彼德·多伊尔（Peter Doyle），（英）苏姗·布里奇沃特（Susan Bridgewater）著；荣忠声等译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营销市场创新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（英）彼德·多伊尔（Peter Doyle），（英）苏姗·布里奇沃特（Susan Bridgewater）著；荣忠声等译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本书出售、求购地址：https://www.jiaokey.com/book/detail/10915175.html</w:t>
      </w:r>
    </w:p>
    <w:p>
      <w:r>
        <w:t>更多相关图书推荐：https://www.jiaokey.com</w:t>
      </w:r>
    </w:p>
    <w:p>
      <w:r>
        <w:t>（英）彼德·多伊尔（Peter Doyle），（英）苏姗·布里奇沃特（Susan Bridgewater）著；荣忠声等译 其他作品：https://www.jiaokey.com/tag/（英）彼德·多伊尔（Peter Doyle），（英）苏姗·布里奇沃特（Susan Bridgewater）著；荣忠声等译.html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关键词搜索：https://www.jiaokey.com/tag/营销市场创新.html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