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世界银行经济学家论坛  第1卷</w:t>
      </w:r>
    </w:p>
    <w:p>
      <w:r>
        <w:rPr>
          <w:rFonts w:ascii="宋体" w:hAnsi="宋体" w:eastAsia="宋体"/>
          <w:sz w:val="24"/>
        </w:rPr>
        <w:t>（美）桑特亚南·德瓦拉简等编；马小丁译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世界银行经济学家论坛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（美）桑特亚南·德瓦拉简等编；马小丁译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本书出售、求购地址：https://www.jiaokey.com/book/detail/10915172.html</w:t>
      </w:r>
    </w:p>
    <w:p>
      <w:r>
        <w:t>更多相关图书推荐：https://www.jiaokey.com</w:t>
      </w:r>
    </w:p>
    <w:p>
      <w:r>
        <w:t>（美）桑特亚南·德瓦拉简等编；马小丁译 其他作品：https://www.jiaokey.com/tag/（美）桑特亚南·德瓦拉简等编；马小丁译.html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关键词搜索：https://www.jiaokey.com/tag/世界银行经济学家论坛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