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中国金融系统改革的目标与走势</w:t>
      </w:r>
    </w:p>
    <w:p>
      <w:r>
        <w:rPr>
          <w:rFonts w:ascii="宋体" w:hAnsi="宋体" w:eastAsia="宋体"/>
          <w:sz w:val="24"/>
        </w:rPr>
        <w:t>邓保同等著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151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中国金融系统改革的目标与走势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邓保同等著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金融体制-经济体制改革-研究-中国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本书出售、求购地址：https://www.jiaokey.com/book/detail/10915169.html</w:t>
      </w:r>
    </w:p>
    <w:p>
      <w:r>
        <w:t>更多相关图书推荐：https://www.jiaokey.com</w:t>
      </w:r>
    </w:p>
    <w:p>
      <w:r>
        <w:t>邓保同等著 其他作品：https://www.jiaokey.com/tag/邓保同等著.html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关键词搜索：https://www.jiaokey.com/tag/金融体制-经济体制改革-研究-中国.html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