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书名：7个和37个世界奇观</w:t>
      </w:r>
    </w:p>
    <w:p>
      <w:r>
        <w:t>作者：（俄）伊戈尔·莫日依科著；汪宁，杨雷英译</w:t>
      </w:r>
    </w:p>
    <w:p>
      <w:r>
        <w:t>出版社：上海:学林出版社,2002.06</w:t>
      </w:r>
    </w:p>
    <w:p>
      <w:r>
        <w:t>出版日期：</w:t>
      </w:r>
    </w:p>
    <w:p>
      <w:r>
        <w:t>总页数：359</w:t>
      </w:r>
    </w:p>
    <w:p>
      <w:r>
        <w:t>更多请访问教客网: www.jiaokey.com</w:t>
      </w:r>
    </w:p>
    <w:p>
      <w:r>
        <w:t>7个和37个世界奇观 评论地址：https://www.jiaokey.com/book/detail/10915156.html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