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公司财政史</w:t>
      </w:r>
    </w:p>
    <w:p>
      <w:r>
        <w:rPr>
          <w:rFonts w:ascii="宋体" w:hAnsi="宋体" w:eastAsia="宋体"/>
          <w:sz w:val="24"/>
        </w:rPr>
        <w:t>（英）乔纳森·巴伦·巴斯金（Jonathan Barron Baskin），（英）保罗·J.小米兰蒂（Paul J.Miranti，Jr.）著；薛伯英译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（英）乔纳森·巴伦·巴斯金（Jonathan Barron Baskin），（英）保罗·J.小米兰蒂（Paul J.Miranti，Jr.）著；薛伯英译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本书出售、求购地址：https://www.jiaokey.com/book/detail/10915154.html</w:t>
      </w:r>
    </w:p>
    <w:p>
      <w:r>
        <w:t>更多相关图书推荐：https://www.jiaokey.com</w:t>
      </w:r>
    </w:p>
    <w:p>
      <w:r>
        <w:t>（英）乔纳森·巴伦·巴斯金（Jonathan Barron Baskin），（英）保罗·J.小米兰蒂（Paul J.Miranti，Jr.）著；薛伯英译 其他作品：https://www.jiaokey.com/tag/（英）乔纳森·巴伦·巴斯金（Jonathan Barron Baskin），（英）保罗·J.小米兰蒂（Paul J.Miranti，Jr.）著；薛伯英译.html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