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超越道指  金融投资新战略</w:t>
      </w:r>
    </w:p>
    <w:p>
      <w:r>
        <w:rPr>
          <w:rFonts w:ascii="宋体" w:hAnsi="宋体" w:eastAsia="宋体"/>
          <w:sz w:val="24"/>
        </w:rPr>
        <w:t>（美）肯特·梅斯纳，（美）兰德尔·福尔森著；海通证券研究所译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超越道指  金融投资新战略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（美）肯特·梅斯纳，（美）兰德尔·福尔森著；海通证券研究所译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本书出售、求购地址：https://www.jiaokey.com/book/detail/10915151.html</w:t>
      </w:r>
    </w:p>
    <w:p>
      <w:r>
        <w:t>更多相关图书推荐：https://www.jiaokey.com</w:t>
      </w:r>
    </w:p>
    <w:p>
      <w:r>
        <w:t>（美）肯特·梅斯纳，（美）兰德尔·福尔森著；海通证券研究所译 其他作品：https://www.jiaokey.com/tag/（美）肯特·梅斯纳，（美）兰德尔·福尔森著；海通证券研究所译.html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关键词搜索：https://www.jiaokey.com/tag/超越道指  金融投资新战略.html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