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大学英语六级考试精讲精练  听力</w:t>
      </w:r>
    </w:p>
    <w:p>
      <w:r>
        <w:rPr>
          <w:rFonts w:ascii="宋体" w:hAnsi="宋体" w:eastAsia="宋体"/>
          <w:sz w:val="24"/>
        </w:rPr>
        <w:t>张柏然主编；陈莲洁，严轶伦编著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大学英语六级考试精讲精练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张柏然主编；陈莲洁，严轶伦编著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本书出售、求购地址：https://www.jiaokey.com/book/detail/10915150.html</w:t>
      </w:r>
    </w:p>
    <w:p>
      <w:r>
        <w:t>更多相关图书推荐：https://www.jiaokey.com</w:t>
      </w:r>
    </w:p>
    <w:p>
      <w:r>
        <w:t>张柏然主编；陈莲洁，严轶伦编著 其他作品：https://www.jiaokey.com/tag/张柏然主编；陈莲洁，严轶伦编著.html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关键词搜索：https://www.jiaokey.com/tag/大学英语六级考试精讲精练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