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福尔摩斯与林阴大道谋杀案</w:t>
      </w:r>
    </w:p>
    <w:p>
      <w:r>
        <w:rPr>
          <w:rFonts w:ascii="宋体" w:hAnsi="宋体" w:eastAsia="宋体"/>
          <w:sz w:val="24"/>
        </w:rPr>
        <w:t>（英）约翰·豪尔著；郭乙瑶注释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福尔摩斯与林阴大道谋杀案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（英）约翰·豪尔著；郭乙瑶注释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本书出售、求购地址：https://www.jiaokey.com/book/detail/10915125.html</w:t>
      </w:r>
    </w:p>
    <w:p>
      <w:r>
        <w:t>更多相关图书推荐：https://www.jiaokey.com</w:t>
      </w:r>
    </w:p>
    <w:p>
      <w:r>
        <w:t>（英）约翰·豪尔著；郭乙瑶注释 其他作品：https://www.jiaokey.com/tag/（英）约翰·豪尔著；郭乙瑶注释.html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关键词搜索：https://www.jiaokey.com/tag/福尔摩斯与林阴大道谋杀案.html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