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福尔摩斯与泰坦尼克号悲剧</w:t>
      </w:r>
    </w:p>
    <w:p>
      <w:r>
        <w:rPr>
          <w:rFonts w:ascii="宋体" w:hAnsi="宋体" w:eastAsia="宋体"/>
          <w:sz w:val="24"/>
        </w:rPr>
        <w:t>（英）威廉·塞尔（William Seil）著；江素侠注释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福尔摩斯与泰坦尼克号悲剧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（英）威廉·塞尔（William Seil）著；江素侠注释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本书出售、求购地址：https://www.jiaokey.com/book/detail/10915123.html</w:t>
      </w:r>
    </w:p>
    <w:p>
      <w:r>
        <w:t>更多相关图书推荐：https://www.jiaokey.com</w:t>
      </w:r>
    </w:p>
    <w:p>
      <w:r>
        <w:t>（英）威廉·塞尔（William Seil）著；江素侠注释 其他作品：https://www.jiaokey.com/tag/（英）威廉·塞尔（William Seil）著；江素侠注释.html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关键词搜索：https://www.jiaokey.com/tag/福尔摩斯与泰坦尼克号悲剧.html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