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报刊新词英译纵横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报刊新词英译纵横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汉语(学科: 新词语 学科: 英语 学科: 翻译 学科: 研究) 汉语 新词语 英语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本书出售、求购地址：https://www.jiaokey.com/book/detail/10915109.html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关键词搜索：https://www.jiaokey.com/tag/汉语(学科: 新词语 学科: 英语 学科: 翻译 学科: 研究) 汉语 新词语 英语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