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中国农村人口变动对土地制度改革的影响</w:t>
      </w:r>
    </w:p>
    <w:p>
      <w:r>
        <w:rPr>
          <w:rFonts w:ascii="宋体" w:hAnsi="宋体" w:eastAsia="宋体"/>
          <w:sz w:val="24"/>
        </w:rPr>
        <w:t>杜鹰等主编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中国农村人口变动对土地制度改革的影响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本书出售、求购地址：https://www.jiaokey.com/book/detail/10915091.html</w:t>
      </w:r>
    </w:p>
    <w:p>
      <w:r>
        <w:t>更多相关图书推荐：https://www.jiaokey.com</w:t>
      </w:r>
    </w:p>
    <w:p>
      <w:r>
        <w:t>杜鹰等主编 其他作品：https://www.jiaokey.com/tag/杜鹰等主编.html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关键词搜索：https://www.jiaokey.com/tag/中国农村人口变动对土地制度改革的影响.html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