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书名：国家公务员录用考试公共科目综合知识学习辅导</w:t>
      </w:r>
    </w:p>
    <w:p>
      <w:r>
        <w:t>作者：蒋冠庄主编</w:t>
      </w:r>
    </w:p>
    <w:p>
      <w:r>
        <w:t>出版社：北京：中国档案出版社</w:t>
      </w:r>
    </w:p>
    <w:p>
      <w:r>
        <w:t>出版日期：1998.01</w:t>
      </w:r>
    </w:p>
    <w:p>
      <w:r>
        <w:t>总页数：344</w:t>
      </w:r>
    </w:p>
    <w:p>
      <w:r>
        <w:t>更多请访问教客网: www.jiaokey.com</w:t>
      </w:r>
    </w:p>
    <w:p>
      <w:r>
        <w:t>国家公务员录用考试公共科目综合知识学习辅导 评论地址：https://www.jiaokey.com/book/detail/10915080.html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