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书名：建筑设计数字化</w:t>
      </w:r>
    </w:p>
    <w:p>
      <w:r>
        <w:t>作者：（美）M.萨利赫·乌丁（M.Saleh Uddin）著；张永刚，陆卫东译</w:t>
      </w:r>
    </w:p>
    <w:p>
      <w:r>
        <w:t>出版社：北京：中国建筑工业出版社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建筑设计数字化 评论地址：https://www.jiaokey.com/book/detail/10915041.html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