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变电设备安装工  国家职业标准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变电设备安装工  国家职业标准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本书出售、求购地址：https://www.jiaokey.com/book/detail/10915011.html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关键词搜索：https://www.jiaokey.com/tag/变电设备安装工  国家职业标准.html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