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巴塞罗那的环境艺术  中英文本</w:t>
      </w:r>
    </w:p>
    <w:p>
      <w:r>
        <w:rPr>
          <w:rFonts w:ascii="宋体" w:hAnsi="宋体" w:eastAsia="宋体"/>
          <w:sz w:val="24"/>
        </w:rPr>
        <w:t>（日）樋口正一郎著；苍峰等译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巴塞罗那的环境艺术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（日）樋口正一郎著；苍峰等译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本书出售、求购地址：https://www.jiaokey.com/book/detail/10914969.html</w:t>
      </w:r>
    </w:p>
    <w:p>
      <w:r>
        <w:t>更多相关图书推荐：https://www.jiaokey.com</w:t>
      </w:r>
    </w:p>
    <w:p>
      <w:r>
        <w:t>（日）樋口正一郎著；苍峰等译 其他作品：https://www.jiaokey.com/tag/（日）樋口正一郎著；苍峰等译.html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关键词搜索：https://www.jiaokey.com/tag/巴塞罗那的环境艺术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