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书名：造园书系  图集  日本景观设计师三谷彻·长谷川浩己</w:t>
      </w:r>
    </w:p>
    <w:p>
      <w:r>
        <w:t>作者：合和主编；（日）三谷彻，（日）长谷川&lt;font color=Red&gt;浩&lt;/font&gt;己设计，章俊华，贺旺编著</w:t>
      </w:r>
    </w:p>
    <w:p>
      <w:r>
        <w:t>出版社：北京:中国建筑工业出版社,2002.03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造园书系  图集  日本景观设计师三谷彻·长谷川浩己 评论地址：https://www.jiaokey.com/book/detail/10914962.html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