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书名：宾馆·写字楼装饰装修实例图解</w:t>
      </w:r>
    </w:p>
    <w:p>
      <w:r>
        <w:t>作者：周鲁潍，景璟主编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宾馆·写字楼装饰装修实例图解 评论地址：https://www.jiaokey.com/book/detail/10914252.html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