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书名：武钢高级工程师优秀论文集</w:t>
      </w:r>
    </w:p>
    <w:p>
      <w:r>
        <w:t>作者：张寿荣，刘玠，符德勤主编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总页数：732</w:t>
      </w:r>
    </w:p>
    <w:p>
      <w:r>
        <w:t>更多请访问教客网: www.jiaokey.com</w:t>
      </w:r>
    </w:p>
    <w:p>
      <w:r>
        <w:t>武钢高级工程师优秀论文集 评论地址：https://www.jiaokey.com/book/detail/10914217.html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