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书名：薄板坯连铸及热装直接轧制</w:t>
      </w:r>
    </w:p>
    <w:p>
      <w:r>
        <w:t>作者：田乃媛主编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薄板坯连铸及热装直接轧制 评论地址：https://www.jiaokey.com/book/detail/10914192.html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