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书名：中国液压气动密封件制造业厂商名录</w:t>
      </w:r>
    </w:p>
    <w:p>
      <w:r>
        <w:t>作者：机械工业部科技信息研究院《名录》编辑部，中国机械基础件成套技术公司编</w:t>
      </w:r>
    </w:p>
    <w:p>
      <w:r>
        <w:t>出版社：北京：机械工业出版社</w:t>
      </w:r>
    </w:p>
    <w:p>
      <w:r>
        <w:t>出版日期：1996.10</w:t>
      </w:r>
    </w:p>
    <w:p>
      <w:r>
        <w:t>总页数：390</w:t>
      </w:r>
    </w:p>
    <w:p>
      <w:r>
        <w:t>更多请访问教客网: www.jiaokey.com</w:t>
      </w:r>
    </w:p>
    <w:p>
      <w:r>
        <w:t>中国液压气动密封件制造业厂商名录 评论地址：https://www.jiaokey.com/book/detail/10914177.html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